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sz w:val="20"/>
        </w:rPr>
        <w:t>Приложение</w:t>
        <w:br/>
        <w:t>УТВЕРЖДЕНО</w:t>
        <w:br/>
        <w:t>приказом ФССП России</w:t>
        <w:br/>
        <w:t>от 18.01.2024 N 6</w:t>
      </w:r>
    </w:p>
    <w:p>
      <w:pPr>
        <w:jc w:val="center"/>
      </w:pPr>
      <w:r>
        <w:rPr>
          <w:b w:val="0"/>
          <w:sz w:val="20"/>
        </w:rPr>
        <w:t>Форма</w:t>
      </w:r>
    </w:p>
    <w:p>
      <w:pPr>
        <w:jc w:val="center"/>
      </w:pPr>
      <w:r>
        <w:rPr>
          <w:b w:val="0"/>
          <w:sz w:val="22"/>
        </w:rPr>
        <w:t>Общество с ограниченной ответственностью профессиональная коллекторская организация «Центр финансовых решений»</w:t>
      </w:r>
    </w:p>
    <w:p>
      <w:pPr>
        <w:jc w:val="center"/>
      </w:pPr>
      <w:r>
        <w:rPr>
          <w:b w:val="0"/>
          <w:sz w:val="16"/>
        </w:rPr>
        <w:t>(указывается наименование (для юридического лица), фамилия, имя, отчество (при наличии) (для физического лица) кредитора и (или) его представителя)</w:t>
      </w:r>
    </w:p>
    <w:p>
      <w:pPr>
        <w:jc w:val="center"/>
      </w:pPr>
      <w:r>
        <w:rPr>
          <w:b/>
          <w:sz w:val="24"/>
        </w:rPr>
        <w:t>ЗАЯВЛЕНИЕ ДОЛЖНИКА</w:t>
      </w:r>
    </w:p>
    <w:p>
      <w:pPr>
        <w:jc w:val="center"/>
      </w:pPr>
      <w:r>
        <w:rPr>
          <w:b/>
          <w:sz w:val="22"/>
        </w:rPr>
        <w:t>об осуществлении взаимодействия с кредитором и (или) его представителем только через представителя либо об отказе от взаимодействия &lt;1&gt;</w:t>
      </w:r>
    </w:p>
    <w:p>
      <w:r>
        <w:rPr>
          <w:b w:val="0"/>
        </w:rPr>
        <w:t>Заявитель __________________________________________________________________________________________</w:t>
      </w:r>
    </w:p>
    <w:p>
      <w:pPr>
        <w:jc w:val="center"/>
      </w:pPr>
      <w:r>
        <w:rPr>
          <w:b w:val="0"/>
          <w:sz w:val="16"/>
        </w:rPr>
        <w:t>(фамилия, имя, отчество (при наличии))</w:t>
      </w:r>
    </w:p>
    <w:p>
      <w:r>
        <w:rPr>
          <w:b w:val="0"/>
        </w:rPr>
        <w:t>Вид документа, удостоверяющего личность заявителя: __________________________________________________________________________________________</w:t>
      </w:r>
    </w:p>
    <w:p>
      <w:r>
        <w:rPr>
          <w:b w:val="0"/>
        </w:rPr>
        <w:t>серия (при наличии) ________ номер ____________________, выдан "___" __________________ ____ г. __________________________________________________________________________________________</w:t>
      </w:r>
    </w:p>
    <w:p>
      <w:r>
        <w:rPr>
          <w:b w:val="0"/>
        </w:rPr>
        <w:t>____________________________________________________________________________________________</w:t>
      </w:r>
    </w:p>
    <w:p>
      <w:pPr>
        <w:jc w:val="center"/>
      </w:pPr>
      <w:r>
        <w:rPr>
          <w:b w:val="0"/>
          <w:sz w:val="16"/>
        </w:rPr>
        <w:t>(кем выдан)</w:t>
      </w:r>
    </w:p>
    <w:p>
      <w:r>
        <w:rPr>
          <w:b w:val="0"/>
        </w:rPr>
        <w:t>Адрес регистрации по месту жительства заявителя: __________________________________________________________________________________________</w:t>
      </w:r>
    </w:p>
    <w:p>
      <w:r>
        <w:rPr>
          <w:b w:val="0"/>
        </w:rPr>
        <w:t>Номер контактного телефона заявителя: __________________________________________________________________________________________</w:t>
      </w:r>
    </w:p>
    <w:p>
      <w:pPr>
        <w:jc w:val="center"/>
      </w:pPr>
      <w:r>
        <w:rPr>
          <w:b w:val="0"/>
          <w:sz w:val="16"/>
        </w:rPr>
        <w:t>(указывается номер контактного телефона с кодом города)</w:t>
      </w:r>
    </w:p>
    <w:p>
      <w:r>
        <w:rPr>
          <w:b w:val="0"/>
        </w:rPr>
        <w:t>Адрес электронной почты заявителя (при наличии): __________________________________________________________________________________________</w:t>
      </w:r>
    </w:p>
    <w:p>
      <w:r>
        <w:rPr>
          <w:b w:val="0"/>
        </w:rPr>
        <w:t>1. Прошу при совершении действий, направленных на возврат просроченной задолженности,</w:t>
      </w:r>
    </w:p>
    <w:p>
      <w:r>
        <w:rPr>
          <w:b w:val="0"/>
        </w:rPr>
        <w:t>____________________________________________________________________________________________</w:t>
      </w:r>
    </w:p>
    <w:p>
      <w:pPr>
        <w:jc w:val="center"/>
      </w:pPr>
      <w:r>
        <w:rPr>
          <w:b w:val="0"/>
          <w:sz w:val="16"/>
        </w:rPr>
        <w:t>(номер и дата документа, подтверждающего возникновение задолженности)</w:t>
      </w:r>
    </w:p>
    <w:p>
      <w:r>
        <w:rPr>
          <w:b w:val="0"/>
        </w:rPr>
        <w:t>осуществлять взаимодействие со мной способами, предусмотренными пунктами 1 и 2 части 1 статьи 4 Федерального закона от 03.07.2016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только через моего представителя</w:t>
      </w:r>
    </w:p>
    <w:p>
      <w:r>
        <w:rPr>
          <w:b w:val="0"/>
        </w:rPr>
        <w:t>____________________________________________________________________________________________</w:t>
      </w:r>
    </w:p>
    <w:p>
      <w:pPr>
        <w:jc w:val="center"/>
      </w:pPr>
      <w:r>
        <w:rPr>
          <w:b w:val="0"/>
          <w:sz w:val="16"/>
        </w:rPr>
        <w:t>(фамилия, имя, отчество (при наличии))</w:t>
      </w:r>
    </w:p>
    <w:p>
      <w:r>
        <w:rPr>
          <w:b w:val="0"/>
        </w:rPr>
        <w:t>Регистрационный номер адвоката в реестре адвокатов субъекта Российской Федерации: ____________________________________________________________________________________</w:t>
      </w:r>
    </w:p>
    <w:p>
      <w:r>
        <w:rPr>
          <w:b w:val="0"/>
        </w:rPr>
        <w:t>Номера контактных телефонов представителя должника: ____________________________________________________________________________________</w:t>
      </w:r>
    </w:p>
    <w:p>
      <w:pPr>
        <w:jc w:val="center"/>
      </w:pPr>
      <w:r>
        <w:rPr>
          <w:b w:val="0"/>
          <w:sz w:val="16"/>
        </w:rPr>
        <w:t>(указывается номер контактного телефона с кодом города)</w:t>
      </w:r>
    </w:p>
    <w:p>
      <w:r>
        <w:rPr>
          <w:b w:val="0"/>
        </w:rPr>
        <w:t>Адрес электронной почты представителя должника (при наличии): ____________________________________________________________________________________</w:t>
      </w:r>
    </w:p>
    <w:p>
      <w:r>
        <w:rPr>
          <w:b w:val="0"/>
        </w:rPr>
        <w:t>Почтовый адрес представителя должника или адвокатского образования, в котором адвокат осуществляет свою профессиональную деятельность: ____________________________________________________________________________________</w:t>
      </w:r>
    </w:p>
    <w:p>
      <w:r>
        <w:rPr>
          <w:b w:val="0"/>
        </w:rPr>
        <w:t>2. При совершении действий, направленных на возврат просроченной задолженности,</w:t>
      </w:r>
    </w:p>
    <w:p>
      <w:r>
        <w:rPr>
          <w:b w:val="0"/>
        </w:rPr>
        <w:t>____________________________________________________________________________________________</w:t>
      </w:r>
    </w:p>
    <w:p>
      <w:pPr>
        <w:jc w:val="center"/>
      </w:pPr>
      <w:r>
        <w:rPr>
          <w:b w:val="0"/>
          <w:sz w:val="16"/>
        </w:rPr>
        <w:t>(номер и дата документа, подтверждающего возникновение задолженности)</w:t>
      </w:r>
    </w:p>
    <w:p>
      <w:r>
        <w:rPr>
          <w:b w:val="0"/>
        </w:rPr>
        <w:t>сообщаю об отказе от взаимодействия со мной способами, предусмотренными пунктами 1 и 2 части 1 статьи 4 Федерального закона от 03.07.2016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организациях".</w:t>
      </w:r>
    </w:p>
    <w:p>
      <w:r>
        <w:rPr>
          <w:b w:val="0"/>
        </w:rPr>
        <w:t>Заявление составлено "___" __________________ ____ г.</w:t>
      </w:r>
    </w:p>
    <w:p>
      <w:r>
        <w:rPr>
          <w:b w:val="0"/>
        </w:rPr>
        <w:t>Подпись заявителя ____________________ / ________________________________________________</w:t>
      </w:r>
    </w:p>
    <w:p>
      <w:pPr>
        <w:jc w:val="center"/>
      </w:pPr>
      <w:r>
        <w:rPr>
          <w:b w:val="0"/>
          <w:sz w:val="16"/>
        </w:rPr>
        <w:t>(фамилия, имя, отчество (при наличии))</w:t>
      </w:r>
    </w:p>
    <w:p>
      <w:r>
        <w:rPr>
          <w:b w:val="0"/>
          <w:sz w:val="18"/>
        </w:rPr>
        <w:t>&lt;1&gt; Заполняется пункт 1 либо пункт 2 заявления соответственно.</w:t>
      </w:r>
    </w:p>
    <w:p>
      <w:r>
        <w:rPr>
          <w:b w:val="0"/>
          <w:sz w:val="16"/>
        </w:rPr>
      </w:r>
    </w:p>
    <w:p>
      <w:r>
        <w:rPr>
          <w:i/>
          <w:sz w:val="18"/>
        </w:rPr>
        <w:t>Адрес для направления заявления в ООО ПКО «Центр финансовых решений»: cfr_msk@mail.ru; 125464, г. Москва, Волоколамское шоссе, д. 142, офис 533.</w:t>
      </w:r>
    </w:p>
    <w:sectPr w:rsidR="00FC693F" w:rsidRPr="0006063C" w:rsidSect="00034616">
      <w:pgSz w:w="12240" w:h="15840"/>
      <w:pgMar w:top="907" w:right="850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